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9D6929" w14:textId="39E420F3" w:rsidR="009A3CA9" w:rsidRPr="00FA3E82" w:rsidRDefault="00FA3E82">
      <w:pPr>
        <w:pStyle w:val="Tittel"/>
        <w:jc w:val="center"/>
        <w:rPr>
          <w:sz w:val="40"/>
          <w:szCs w:val="40"/>
          <w:lang w:val="nb-NO"/>
        </w:rPr>
      </w:pPr>
      <w:r w:rsidRPr="00FA3E82">
        <w:rPr>
          <w:sz w:val="40"/>
          <w:szCs w:val="40"/>
          <w:lang w:val="nb-NO"/>
        </w:rPr>
        <w:t>MELØY KOMMUNE</w:t>
      </w:r>
    </w:p>
    <w:p w14:paraId="6BD7FF3E" w14:textId="77777777" w:rsidR="009A3CA9" w:rsidRPr="00FA3E82" w:rsidRDefault="00FA3E82">
      <w:pPr>
        <w:pStyle w:val="Tittel"/>
        <w:jc w:val="center"/>
        <w:rPr>
          <w:sz w:val="40"/>
          <w:szCs w:val="40"/>
          <w:lang w:val="nb-NO"/>
        </w:rPr>
      </w:pPr>
      <w:r w:rsidRPr="00FA3E82">
        <w:rPr>
          <w:sz w:val="40"/>
          <w:szCs w:val="40"/>
          <w:lang w:val="nb-NO"/>
        </w:rPr>
        <w:t>Klageskjema for Ergo- og Fysioterapitjenesten</w:t>
      </w:r>
    </w:p>
    <w:p w14:paraId="5867D3F4" w14:textId="77777777" w:rsidR="009A3CA9" w:rsidRPr="00FA3E82" w:rsidRDefault="00FA3E82">
      <w:pPr>
        <w:jc w:val="center"/>
        <w:rPr>
          <w:lang w:val="nb-NO"/>
        </w:rPr>
      </w:pPr>
      <w:r w:rsidRPr="00FA3E82">
        <w:rPr>
          <w:lang w:val="nb-NO"/>
        </w:rPr>
        <w:t>Dette skjemaet brukes for å gi tilbakemelding eller klage på tjenestene du har mottatt fra Ergo- og Fysioterapitjenesten.</w:t>
      </w:r>
    </w:p>
    <w:p w14:paraId="223B0DBC" w14:textId="77777777" w:rsidR="009A3CA9" w:rsidRDefault="00FA3E82">
      <w:pPr>
        <w:pStyle w:val="Overskrift1"/>
      </w:pPr>
      <w:r>
        <w:t>1. Informasjon om klager</w:t>
      </w:r>
    </w:p>
    <w:tbl>
      <w:tblPr>
        <w:tblStyle w:val="Tabellrutenett"/>
        <w:tblW w:w="0" w:type="auto"/>
        <w:jc w:val="center"/>
        <w:tblLook w:val="04A0" w:firstRow="1" w:lastRow="0" w:firstColumn="1" w:lastColumn="0" w:noHBand="0" w:noVBand="1"/>
      </w:tblPr>
      <w:tblGrid>
        <w:gridCol w:w="4313"/>
        <w:gridCol w:w="4317"/>
      </w:tblGrid>
      <w:tr w:rsidR="009A3CA9" w14:paraId="2E7600DE" w14:textId="77777777">
        <w:trPr>
          <w:jc w:val="center"/>
        </w:trPr>
        <w:tc>
          <w:tcPr>
            <w:tcW w:w="4320" w:type="dxa"/>
          </w:tcPr>
          <w:p w14:paraId="4E8AB3D2" w14:textId="77777777" w:rsidR="009A3CA9" w:rsidRDefault="00FA3E82">
            <w:r>
              <w:rPr>
                <w:b/>
              </w:rPr>
              <w:t>Navn</w:t>
            </w:r>
          </w:p>
        </w:tc>
        <w:tc>
          <w:tcPr>
            <w:tcW w:w="4320" w:type="dxa"/>
          </w:tcPr>
          <w:p w14:paraId="3A2166EA" w14:textId="77777777" w:rsidR="009A3CA9" w:rsidRDefault="00FA3E82">
            <w:r>
              <w:t>______________________________________</w:t>
            </w:r>
          </w:p>
        </w:tc>
      </w:tr>
      <w:tr w:rsidR="009A3CA9" w14:paraId="10A5258A" w14:textId="77777777">
        <w:trPr>
          <w:jc w:val="center"/>
        </w:trPr>
        <w:tc>
          <w:tcPr>
            <w:tcW w:w="4320" w:type="dxa"/>
          </w:tcPr>
          <w:p w14:paraId="000C00AC" w14:textId="77777777" w:rsidR="009A3CA9" w:rsidRDefault="00FA3E82">
            <w:r>
              <w:rPr>
                <w:b/>
              </w:rPr>
              <w:t>Telefonnummer</w:t>
            </w:r>
          </w:p>
        </w:tc>
        <w:tc>
          <w:tcPr>
            <w:tcW w:w="4320" w:type="dxa"/>
          </w:tcPr>
          <w:p w14:paraId="6782668D" w14:textId="77777777" w:rsidR="009A3CA9" w:rsidRDefault="00FA3E82">
            <w:r>
              <w:t>______________________________________</w:t>
            </w:r>
          </w:p>
        </w:tc>
      </w:tr>
      <w:tr w:rsidR="009A3CA9" w14:paraId="1C013E11" w14:textId="77777777">
        <w:trPr>
          <w:jc w:val="center"/>
        </w:trPr>
        <w:tc>
          <w:tcPr>
            <w:tcW w:w="4320" w:type="dxa"/>
          </w:tcPr>
          <w:p w14:paraId="2A9DD8FB" w14:textId="77777777" w:rsidR="009A3CA9" w:rsidRDefault="00FA3E82">
            <w:r>
              <w:rPr>
                <w:b/>
              </w:rPr>
              <w:t>E-postadresse</w:t>
            </w:r>
          </w:p>
        </w:tc>
        <w:tc>
          <w:tcPr>
            <w:tcW w:w="4320" w:type="dxa"/>
          </w:tcPr>
          <w:p w14:paraId="0499D15B" w14:textId="77777777" w:rsidR="009A3CA9" w:rsidRDefault="00FA3E82">
            <w:r>
              <w:t>______________________________________</w:t>
            </w:r>
          </w:p>
        </w:tc>
      </w:tr>
      <w:tr w:rsidR="009A3CA9" w14:paraId="041EB67A" w14:textId="77777777">
        <w:trPr>
          <w:jc w:val="center"/>
        </w:trPr>
        <w:tc>
          <w:tcPr>
            <w:tcW w:w="4320" w:type="dxa"/>
          </w:tcPr>
          <w:p w14:paraId="76B6D9E1" w14:textId="77777777" w:rsidR="009A3CA9" w:rsidRDefault="00FA3E82">
            <w:r>
              <w:rPr>
                <w:b/>
              </w:rPr>
              <w:t>Er du</w:t>
            </w:r>
          </w:p>
        </w:tc>
        <w:tc>
          <w:tcPr>
            <w:tcW w:w="4320" w:type="dxa"/>
          </w:tcPr>
          <w:p w14:paraId="5FD1866C" w14:textId="77777777" w:rsidR="009A3CA9" w:rsidRDefault="00FA3E82">
            <w:r>
              <w:t>☐</w:t>
            </w:r>
            <w:r>
              <w:t xml:space="preserve"> Bruker    ☐ Pårørende</w:t>
            </w:r>
          </w:p>
        </w:tc>
      </w:tr>
    </w:tbl>
    <w:p w14:paraId="294B269C" w14:textId="77777777" w:rsidR="009A3CA9" w:rsidRDefault="00FA3E82">
      <w:pPr>
        <w:pStyle w:val="Overskrift1"/>
      </w:pPr>
      <w:r>
        <w:t>2. Hvilken tjeneste gjelder klagen?</w:t>
      </w:r>
    </w:p>
    <w:p w14:paraId="431502AB" w14:textId="77777777" w:rsidR="009A3CA9" w:rsidRDefault="00FA3E82">
      <w:r>
        <w:t>☐</w:t>
      </w:r>
      <w:r>
        <w:t xml:space="preserve"> Ergoterapi    ☐ Fysioterapi    ☐ Begge</w:t>
      </w:r>
    </w:p>
    <w:p w14:paraId="1814255A" w14:textId="77777777" w:rsidR="009A3CA9" w:rsidRDefault="00FA3E82">
      <w:pPr>
        <w:pStyle w:val="Overskrift1"/>
      </w:pPr>
      <w:r>
        <w:t>3. Beskriv klagen</w:t>
      </w:r>
    </w:p>
    <w:p w14:paraId="57E9AF42" w14:textId="77777777" w:rsidR="009A3CA9" w:rsidRPr="00FA3E82" w:rsidRDefault="00FA3E82">
      <w:pPr>
        <w:rPr>
          <w:lang w:val="nb-NO"/>
        </w:rPr>
      </w:pPr>
      <w:r w:rsidRPr="00FA3E82">
        <w:rPr>
          <w:lang w:val="nb-NO"/>
        </w:rPr>
        <w:t>(</w:t>
      </w:r>
      <w:proofErr w:type="gramStart"/>
      <w:r w:rsidRPr="00FA3E82">
        <w:rPr>
          <w:lang w:val="nb-NO"/>
        </w:rPr>
        <w:t>Hva gjelder</w:t>
      </w:r>
      <w:proofErr w:type="gramEnd"/>
      <w:r w:rsidRPr="00FA3E82">
        <w:rPr>
          <w:lang w:val="nb-NO"/>
        </w:rPr>
        <w:t xml:space="preserve"> klagen? Når skjedde det? Hvem var involvert?)</w:t>
      </w:r>
    </w:p>
    <w:p w14:paraId="6FCB57DD" w14:textId="172A28FD" w:rsidR="009A3CA9" w:rsidRPr="00FA3E82" w:rsidRDefault="00FA3E82" w:rsidP="008C5856">
      <w:pPr>
        <w:rPr>
          <w:b/>
          <w:bCs/>
          <w:color w:val="365F91" w:themeColor="accent1" w:themeShade="BF"/>
          <w:sz w:val="28"/>
          <w:szCs w:val="28"/>
          <w:lang w:val="nb-NO"/>
        </w:rPr>
      </w:pPr>
      <w:r w:rsidRPr="00FA3E82">
        <w:rPr>
          <w:lang w:val="nb-NO"/>
        </w:rPr>
        <w:br/>
      </w:r>
      <w:r w:rsidRPr="00FA3E82">
        <w:rPr>
          <w:lang w:val="nb-NO"/>
        </w:rPr>
        <w:br/>
      </w:r>
      <w:r w:rsidRPr="00FA3E82">
        <w:rPr>
          <w:lang w:val="nb-NO"/>
        </w:rPr>
        <w:br/>
      </w:r>
      <w:r w:rsidRPr="00FA3E82">
        <w:rPr>
          <w:b/>
          <w:bCs/>
          <w:color w:val="365F91" w:themeColor="accent1" w:themeShade="BF"/>
          <w:sz w:val="28"/>
          <w:szCs w:val="28"/>
          <w:lang w:val="nb-NO"/>
        </w:rPr>
        <w:t>4. Hva ønsker du skal skje videre?</w:t>
      </w:r>
    </w:p>
    <w:p w14:paraId="66F6A794" w14:textId="77777777" w:rsidR="009A3CA9" w:rsidRPr="00FA3E82" w:rsidRDefault="00FA3E82">
      <w:pPr>
        <w:rPr>
          <w:lang w:val="nb-NO"/>
        </w:rPr>
      </w:pPr>
      <w:r w:rsidRPr="00FA3E82">
        <w:rPr>
          <w:lang w:val="nb-NO"/>
        </w:rPr>
        <w:t>(For eksempel: oppfølging, endring av tjeneste, tilbakemelding)</w:t>
      </w:r>
    </w:p>
    <w:p w14:paraId="36039D27" w14:textId="3C2D0EDE" w:rsidR="009A3CA9" w:rsidRPr="00FA3E82" w:rsidRDefault="00FA3E82" w:rsidP="008C5856">
      <w:pPr>
        <w:rPr>
          <w:b/>
          <w:bCs/>
          <w:color w:val="365F91" w:themeColor="accent1" w:themeShade="BF"/>
          <w:sz w:val="28"/>
          <w:szCs w:val="28"/>
          <w:lang w:val="nb-NO"/>
        </w:rPr>
      </w:pPr>
      <w:r w:rsidRPr="00FA3E82">
        <w:rPr>
          <w:lang w:val="nb-NO"/>
        </w:rPr>
        <w:br/>
      </w:r>
      <w:r w:rsidRPr="00FA3E82">
        <w:rPr>
          <w:lang w:val="nb-NO"/>
        </w:rPr>
        <w:br/>
      </w:r>
      <w:r w:rsidRPr="00FA3E82">
        <w:rPr>
          <w:lang w:val="nb-NO"/>
        </w:rPr>
        <w:br/>
      </w:r>
      <w:r w:rsidRPr="00FA3E82">
        <w:rPr>
          <w:b/>
          <w:bCs/>
          <w:color w:val="365F91" w:themeColor="accent1" w:themeShade="BF"/>
          <w:sz w:val="28"/>
          <w:szCs w:val="28"/>
          <w:lang w:val="nb-NO"/>
        </w:rPr>
        <w:t>5. Ønsker du å bli kontaktet?</w:t>
      </w:r>
    </w:p>
    <w:p w14:paraId="43B0A295" w14:textId="77777777" w:rsidR="009A3CA9" w:rsidRPr="00FA3E82" w:rsidRDefault="00FA3E82">
      <w:pPr>
        <w:rPr>
          <w:lang w:val="nb-NO"/>
        </w:rPr>
      </w:pPr>
      <w:r w:rsidRPr="00FA3E82">
        <w:rPr>
          <w:rFonts w:ascii="Segoe UI Symbol" w:hAnsi="Segoe UI Symbol" w:cs="Segoe UI Symbol"/>
          <w:lang w:val="nb-NO"/>
        </w:rPr>
        <w:t>☐</w:t>
      </w:r>
      <w:r w:rsidRPr="00FA3E82">
        <w:rPr>
          <w:lang w:val="nb-NO"/>
        </w:rPr>
        <w:t xml:space="preserve"> Ja, jeg ønsker tilbakemelding    ☐ Nei, jeg ønsker å være anonym</w:t>
      </w:r>
    </w:p>
    <w:p w14:paraId="6A59F78E" w14:textId="77777777" w:rsidR="009A3CA9" w:rsidRPr="00FA3E82" w:rsidRDefault="00FA3E82">
      <w:pPr>
        <w:pStyle w:val="Overskrift1"/>
        <w:rPr>
          <w:lang w:val="nb-NO"/>
        </w:rPr>
      </w:pPr>
      <w:r w:rsidRPr="00FA3E82">
        <w:rPr>
          <w:lang w:val="nb-NO"/>
        </w:rPr>
        <w:t>6. Dato og signatur</w:t>
      </w:r>
    </w:p>
    <w:p w14:paraId="187B0317" w14:textId="77777777" w:rsidR="009A3CA9" w:rsidRPr="00FA3E82" w:rsidRDefault="00FA3E82">
      <w:pPr>
        <w:rPr>
          <w:lang w:val="nb-NO"/>
        </w:rPr>
      </w:pPr>
      <w:r w:rsidRPr="00FA3E82">
        <w:rPr>
          <w:lang w:val="nb-NO"/>
        </w:rPr>
        <w:t>Dato: __________________________    Signatur: ______________________</w:t>
      </w:r>
    </w:p>
    <w:p w14:paraId="4232508A" w14:textId="7CB0CDBB" w:rsidR="009A3CA9" w:rsidRPr="00FA3E82" w:rsidRDefault="00FA3E82">
      <w:pPr>
        <w:pStyle w:val="Overskrift1"/>
        <w:rPr>
          <w:lang w:val="nb-NO"/>
        </w:rPr>
      </w:pPr>
      <w:r w:rsidRPr="00FA3E82">
        <w:rPr>
          <w:lang w:val="nb-NO"/>
        </w:rPr>
        <w:t>Levering:</w:t>
      </w:r>
    </w:p>
    <w:p w14:paraId="1F48870A" w14:textId="366EDACB" w:rsidR="009A3CA9" w:rsidRPr="00FA3E82" w:rsidRDefault="00FA3E82">
      <w:pPr>
        <w:rPr>
          <w:lang w:val="nb-NO"/>
        </w:rPr>
      </w:pPr>
      <w:r w:rsidRPr="00FA3E82">
        <w:rPr>
          <w:lang w:val="nb-NO"/>
        </w:rPr>
        <w:t xml:space="preserve">Skjemaet kan leveres til </w:t>
      </w:r>
      <w:r>
        <w:rPr>
          <w:lang w:val="nb-NO"/>
        </w:rPr>
        <w:t>Veiledningssenteret</w:t>
      </w:r>
      <w:r w:rsidRPr="00FA3E82">
        <w:rPr>
          <w:lang w:val="nb-NO"/>
        </w:rPr>
        <w:t xml:space="preserve"> eller sendes til</w:t>
      </w:r>
      <w:r w:rsidR="008C5856" w:rsidRPr="00FA3E82">
        <w:rPr>
          <w:lang w:val="nb-NO"/>
        </w:rPr>
        <w:t>: linda.neverdal@meloy.kommune.no</w:t>
      </w:r>
      <w:r w:rsidRPr="00FA3E82">
        <w:rPr>
          <w:lang w:val="nb-NO"/>
        </w:rPr>
        <w:t xml:space="preserve">. Du kan også ringe oss på </w:t>
      </w:r>
      <w:r w:rsidR="008C5856" w:rsidRPr="00FA3E82">
        <w:rPr>
          <w:lang w:val="nb-NO"/>
        </w:rPr>
        <w:t>954</w:t>
      </w:r>
      <w:r>
        <w:rPr>
          <w:lang w:val="nb-NO"/>
        </w:rPr>
        <w:t xml:space="preserve"> </w:t>
      </w:r>
      <w:r w:rsidR="008C5856" w:rsidRPr="00FA3E82">
        <w:rPr>
          <w:lang w:val="nb-NO"/>
        </w:rPr>
        <w:t>47</w:t>
      </w:r>
      <w:r>
        <w:rPr>
          <w:lang w:val="nb-NO"/>
        </w:rPr>
        <w:t xml:space="preserve"> </w:t>
      </w:r>
      <w:r w:rsidR="008C5856" w:rsidRPr="00FA3E82">
        <w:rPr>
          <w:lang w:val="nb-NO"/>
        </w:rPr>
        <w:t>228</w:t>
      </w:r>
      <w:r w:rsidRPr="00FA3E82">
        <w:rPr>
          <w:lang w:val="nb-NO"/>
        </w:rPr>
        <w:t xml:space="preserve"> for hjelp.</w:t>
      </w:r>
    </w:p>
    <w:sectPr w:rsidR="009A3CA9" w:rsidRPr="00FA3E82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merertliste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merertliste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ktliste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ktliste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merertliste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ktlist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24855078">
    <w:abstractNumId w:val="8"/>
  </w:num>
  <w:num w:numId="2" w16cid:durableId="1410888862">
    <w:abstractNumId w:val="6"/>
  </w:num>
  <w:num w:numId="3" w16cid:durableId="999818436">
    <w:abstractNumId w:val="5"/>
  </w:num>
  <w:num w:numId="4" w16cid:durableId="1956909734">
    <w:abstractNumId w:val="4"/>
  </w:num>
  <w:num w:numId="5" w16cid:durableId="2041471038">
    <w:abstractNumId w:val="7"/>
  </w:num>
  <w:num w:numId="6" w16cid:durableId="427042498">
    <w:abstractNumId w:val="3"/>
  </w:num>
  <w:num w:numId="7" w16cid:durableId="1953439724">
    <w:abstractNumId w:val="2"/>
  </w:num>
  <w:num w:numId="8" w16cid:durableId="1546864622">
    <w:abstractNumId w:val="1"/>
  </w:num>
  <w:num w:numId="9" w16cid:durableId="13882617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706571"/>
    <w:rsid w:val="008C5856"/>
    <w:rsid w:val="009A3CA9"/>
    <w:rsid w:val="00AA1D8D"/>
    <w:rsid w:val="00B47730"/>
    <w:rsid w:val="00CB0664"/>
    <w:rsid w:val="00FA3E82"/>
    <w:rsid w:val="00FC693F"/>
    <w:rsid w:val="00FD0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95F6E97"/>
  <w14:defaultImageDpi w14:val="300"/>
  <w15:docId w15:val="{D14C96E3-527F-41A0-B029-C99775AB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Overskrift1">
    <w:name w:val="heading 1"/>
    <w:basedOn w:val="Normal"/>
    <w:next w:val="Normal"/>
    <w:link w:val="Overskrift1Teg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E618BF"/>
  </w:style>
  <w:style w:type="paragraph" w:styleId="Bunntekst">
    <w:name w:val="footer"/>
    <w:basedOn w:val="Normal"/>
    <w:link w:val="BunntekstTeg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E618BF"/>
  </w:style>
  <w:style w:type="paragraph" w:styleId="Ingenmellomrom">
    <w:name w:val="No Spacing"/>
    <w:uiPriority w:val="1"/>
    <w:qFormat/>
    <w:rsid w:val="00FC693F"/>
    <w:pPr>
      <w:spacing w:after="0" w:line="240" w:lineRule="auto"/>
    </w:pPr>
  </w:style>
  <w:style w:type="character" w:customStyle="1" w:styleId="Overskrift1Tegn">
    <w:name w:val="Overskrift 1 Tegn"/>
    <w:basedOn w:val="Standardskriftforavsnitt"/>
    <w:link w:val="Oversk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tel">
    <w:name w:val="Title"/>
    <w:basedOn w:val="Normal"/>
    <w:next w:val="Normal"/>
    <w:link w:val="TittelTeg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avsnitt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rdtekst">
    <w:name w:val="Body Text"/>
    <w:basedOn w:val="Normal"/>
    <w:link w:val="BrdtekstTegn"/>
    <w:uiPriority w:val="99"/>
    <w:unhideWhenUsed/>
    <w:rsid w:val="00AA1D8D"/>
    <w:pPr>
      <w:spacing w:after="120"/>
    </w:pPr>
  </w:style>
  <w:style w:type="character" w:customStyle="1" w:styleId="BrdtekstTegn">
    <w:name w:val="Brødtekst Tegn"/>
    <w:basedOn w:val="Standardskriftforavsnitt"/>
    <w:link w:val="Brdtekst"/>
    <w:uiPriority w:val="99"/>
    <w:rsid w:val="00AA1D8D"/>
  </w:style>
  <w:style w:type="paragraph" w:styleId="Brdtekst2">
    <w:name w:val="Body Text 2"/>
    <w:basedOn w:val="Normal"/>
    <w:link w:val="Brdtekst2Tegn"/>
    <w:uiPriority w:val="99"/>
    <w:unhideWhenUsed/>
    <w:rsid w:val="00AA1D8D"/>
    <w:pPr>
      <w:spacing w:after="120" w:line="480" w:lineRule="auto"/>
    </w:pPr>
  </w:style>
  <w:style w:type="character" w:customStyle="1" w:styleId="Brdtekst2Tegn">
    <w:name w:val="Brødtekst 2 Tegn"/>
    <w:basedOn w:val="Standardskriftforavsnitt"/>
    <w:link w:val="Brdtekst2"/>
    <w:uiPriority w:val="99"/>
    <w:rsid w:val="00AA1D8D"/>
  </w:style>
  <w:style w:type="paragraph" w:styleId="Brdtekst3">
    <w:name w:val="Body Text 3"/>
    <w:basedOn w:val="Normal"/>
    <w:link w:val="Brdtekst3Teg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foravsnitt"/>
    <w:link w:val="Brdtekst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Punktliste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Punktliste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Punktliste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merertliste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merertliste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merertliste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-forts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-forts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-forts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tekst">
    <w:name w:val="macro"/>
    <w:link w:val="MakrotekstTeg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kstTegn">
    <w:name w:val="Makrotekst Tegn"/>
    <w:basedOn w:val="Standardskriftforavsnitt"/>
    <w:link w:val="Makrotekst"/>
    <w:uiPriority w:val="99"/>
    <w:rsid w:val="0029639D"/>
    <w:rPr>
      <w:rFonts w:ascii="Courier" w:hAnsi="Courier"/>
      <w:sz w:val="20"/>
      <w:szCs w:val="20"/>
    </w:rPr>
  </w:style>
  <w:style w:type="paragraph" w:styleId="Sitat">
    <w:name w:val="Quote"/>
    <w:basedOn w:val="Normal"/>
    <w:next w:val="Normal"/>
    <w:link w:val="SitatTegn"/>
    <w:uiPriority w:val="29"/>
    <w:qFormat/>
    <w:rsid w:val="00FC693F"/>
    <w:rPr>
      <w:i/>
      <w:iCs/>
      <w:color w:val="000000" w:themeColor="text1"/>
    </w:rPr>
  </w:style>
  <w:style w:type="character" w:customStyle="1" w:styleId="SitatTegn">
    <w:name w:val="Sitat Tegn"/>
    <w:basedOn w:val="Standardskriftforavsnitt"/>
    <w:link w:val="Sitat"/>
    <w:uiPriority w:val="29"/>
    <w:rsid w:val="00FC693F"/>
    <w:rPr>
      <w:i/>
      <w:iCs/>
      <w:color w:val="000000" w:themeColor="text1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ldetekst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erk">
    <w:name w:val="Strong"/>
    <w:basedOn w:val="Standardskriftforavsnitt"/>
    <w:uiPriority w:val="22"/>
    <w:qFormat/>
    <w:rsid w:val="00FC693F"/>
    <w:rPr>
      <w:b/>
      <w:bCs/>
    </w:rPr>
  </w:style>
  <w:style w:type="character" w:styleId="Utheving">
    <w:name w:val="Emphasis"/>
    <w:basedOn w:val="Standardskriftforavsnitt"/>
    <w:uiPriority w:val="20"/>
    <w:qFormat/>
    <w:rsid w:val="00FC693F"/>
    <w:rPr>
      <w:i/>
      <w:iCs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FC693F"/>
    <w:rPr>
      <w:b/>
      <w:bCs/>
      <w:i/>
      <w:iCs/>
      <w:color w:val="4F81BD" w:themeColor="accent1"/>
    </w:rPr>
  </w:style>
  <w:style w:type="character" w:styleId="Svakutheving">
    <w:name w:val="Subtle Emphasis"/>
    <w:basedOn w:val="Standardskriftforavsnitt"/>
    <w:uiPriority w:val="19"/>
    <w:qFormat/>
    <w:rsid w:val="00FC693F"/>
    <w:rPr>
      <w:i/>
      <w:iCs/>
      <w:color w:val="808080" w:themeColor="text1" w:themeTint="7F"/>
    </w:rPr>
  </w:style>
  <w:style w:type="character" w:styleId="Sterkutheving">
    <w:name w:val="Intense Emphasis"/>
    <w:basedOn w:val="Standardskriftforavsnitt"/>
    <w:uiPriority w:val="21"/>
    <w:qFormat/>
    <w:rsid w:val="00FC693F"/>
    <w:rPr>
      <w:b/>
      <w:bCs/>
      <w:i/>
      <w:iCs/>
      <w:color w:val="4F81BD" w:themeColor="accent1"/>
    </w:rPr>
  </w:style>
  <w:style w:type="character" w:styleId="Svakreferanse">
    <w:name w:val="Subtle Reference"/>
    <w:basedOn w:val="Standardskriftforavsnitt"/>
    <w:uiPriority w:val="31"/>
    <w:qFormat/>
    <w:rsid w:val="00FC693F"/>
    <w:rPr>
      <w:smallCaps/>
      <w:color w:val="C0504D" w:themeColor="accent2"/>
      <w:u w:val="single"/>
    </w:rPr>
  </w:style>
  <w:style w:type="character" w:styleId="Sterkreferanse">
    <w:name w:val="Intense Reference"/>
    <w:basedOn w:val="Standardskriftforavsnit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ktittel">
    <w:name w:val="Book Title"/>
    <w:basedOn w:val="Standardskriftforavsnitt"/>
    <w:uiPriority w:val="33"/>
    <w:qFormat/>
    <w:rsid w:val="00FC693F"/>
    <w:rPr>
      <w:b/>
      <w:bCs/>
      <w:smallCaps/>
      <w:spacing w:val="5"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FC693F"/>
    <w:pPr>
      <w:outlineLvl w:val="9"/>
    </w:pPr>
  </w:style>
  <w:style w:type="table" w:styleId="Tabellrutenett">
    <w:name w:val="Table Grid"/>
    <w:basedOn w:val="Vanligtabel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ysskyggelegging">
    <w:name w:val="Light Shading"/>
    <w:basedOn w:val="Vanligtabel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legginguthevingsfarge1">
    <w:name w:val="Light Shading Accent 1"/>
    <w:basedOn w:val="Vanligtabel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ysskyggelegginguthevingsfarge2">
    <w:name w:val="Light Shading Accent 2"/>
    <w:basedOn w:val="Vanligtabel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ysskyggelegginguthevingsfarge3">
    <w:name w:val="Light Shading Accent 3"/>
    <w:basedOn w:val="Vanligtabel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ysskyggelegginguthevingsfarge4">
    <w:name w:val="Light Shading Accent 4"/>
    <w:basedOn w:val="Vanligtabel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ysskyggelegginguthevingsfarge5">
    <w:name w:val="Light Shading Accent 5"/>
    <w:basedOn w:val="Vanligtabel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ysskyggelegginguthevingsfarge6">
    <w:name w:val="Light Shading Accent 6"/>
    <w:basedOn w:val="Vanligtabel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ysliste">
    <w:name w:val="Light List"/>
    <w:basedOn w:val="Vanligtabel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uthevingsfarge1">
    <w:name w:val="Light List Accent 1"/>
    <w:basedOn w:val="Vanligtabel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yslisteuthevingsfarge2">
    <w:name w:val="Light List Accent 2"/>
    <w:basedOn w:val="Vanlig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yslisteuthevingsfarge3">
    <w:name w:val="Light List Accent 3"/>
    <w:basedOn w:val="Vanlig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yslisteuthevingsfarge4">
    <w:name w:val="Light List Accent 4"/>
    <w:basedOn w:val="Vanlig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yslisteuthevingsfarge5">
    <w:name w:val="Light List Accent 5"/>
    <w:basedOn w:val="Vanlig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yslisteuthevingsfarge6">
    <w:name w:val="Light List Accent 6"/>
    <w:basedOn w:val="Vanlig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ystrutenett">
    <w:name w:val="Light Grid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rutenettuthevingsfarge1">
    <w:name w:val="Light Grid Accent 1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ystrutenettuthevingsfarge2">
    <w:name w:val="Light Grid Accent 2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ystrutenettuthevingsfarge3">
    <w:name w:val="Light Grid Accent 3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ystrutenettuthevingsfarge4">
    <w:name w:val="Light Grid Accent 4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ystrutenettuthevingsfarge5">
    <w:name w:val="Light Grid Accent 5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ystrutenettuthevingsfarge6">
    <w:name w:val="Light Grid Accent 6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ddelsskyggelegging1">
    <w:name w:val="Medium Shading 1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1">
    <w:name w:val="Medium Shading 1 Accent 1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2">
    <w:name w:val="Medium Shading 1 Accent 2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3">
    <w:name w:val="Medium Shading 1 Accent 3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4">
    <w:name w:val="Medium Shading 1 Accent 4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5">
    <w:name w:val="Medium Shading 1 Accent 5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6">
    <w:name w:val="Medium Shading 1 Accent 6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2">
    <w:name w:val="Medium Shading 2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1">
    <w:name w:val="Medium Shading 2 Accent 1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2">
    <w:name w:val="Medium Shading 2 Accent 2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3">
    <w:name w:val="Medium Shading 2 Accent 3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4">
    <w:name w:val="Medium Shading 2 Accent 4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5">
    <w:name w:val="Medium Shading 2 Accent 5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6">
    <w:name w:val="Medium Shading 2 Accent 6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liste1">
    <w:name w:val="Medium List 1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ddelsliste1uthevingsfarge1">
    <w:name w:val="Medium List 1 Accent 1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ddelsliste1uthevingsfarge2">
    <w:name w:val="Medium List 1 Accent 2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ddelsliste1uthevingsfarge3">
    <w:name w:val="Medium List 1 Accent 3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ddelsliste1uthevingsfarge4">
    <w:name w:val="Medium List 1 Accent 4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ddelsliste1uthevingsfarge5">
    <w:name w:val="Medium List 1 Accent 5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ddelsliste1uthevingsfarge6">
    <w:name w:val="Medium List 1 Accent 6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ddelsliste2">
    <w:name w:val="Medium List 2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1">
    <w:name w:val="Medium List 2 Accent 1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2">
    <w:name w:val="Medium List 2 Accent 2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3">
    <w:name w:val="Medium List 2 Accent 3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4">
    <w:name w:val="Medium List 2 Accent 4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5">
    <w:name w:val="Medium List 2 Accent 5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6">
    <w:name w:val="Medium List 2 Accent 6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rutenett1">
    <w:name w:val="Medium Grid 1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ddelsrutenett1uthevingsfarge1">
    <w:name w:val="Medium Grid 1 Accent 1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ddelsrutenett1uthevingsfarge2">
    <w:name w:val="Medium Grid 1 Accent 2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ddelsrutenett1uthevingsfarge3">
    <w:name w:val="Medium Grid 1 Accent 3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ddelsrutenett1uthevingsfarge4">
    <w:name w:val="Medium Grid 1 Accent 4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ddelsrutenett1uthevingsfarge5">
    <w:name w:val="Medium Grid 1 Accent 5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ddelsrutenett1uthevingsfarge6">
    <w:name w:val="Medium Grid 1 Accent 6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ddelsrutenett2">
    <w:name w:val="Medium Grid 2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1">
    <w:name w:val="Medium Grid 2 Accent 1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2">
    <w:name w:val="Medium Grid 2 Accent 2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3">
    <w:name w:val="Medium Grid 2 Accent 3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4">
    <w:name w:val="Medium Grid 2 Accent 4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5">
    <w:name w:val="Medium Grid 2 Accent 5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6">
    <w:name w:val="Medium Grid 2 Accent 6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3">
    <w:name w:val="Medium Grid 3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ddelsrutenett3uthevingsfarge1">
    <w:name w:val="Medium Grid 3 Accent 1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ddelsrutenett3uthevingsfarge2">
    <w:name w:val="Medium Grid 3 Accent 2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ddelsrutenett3uthevingsfarge3">
    <w:name w:val="Medium Grid 3 Accent 3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ddelsrutenett3uthevingsfarge4">
    <w:name w:val="Medium Grid 3 Accent 4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ddelsrutenett3uthevingsfarge5">
    <w:name w:val="Medium Grid 3 Accent 5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ddelsrutenett3uthevingsfarge6">
    <w:name w:val="Medium Grid 3 Accent 6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rkliste">
    <w:name w:val="Dark List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uthevingsfarge1">
    <w:name w:val="Dark List Accent 1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Mrklisteuthevingsfarge2">
    <w:name w:val="Dark List Accent 2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Mrklisteuthevingsfarge3">
    <w:name w:val="Dark List Accent 3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Mrklisteuthevingsfarge4">
    <w:name w:val="Dark List Accent 4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rklisteuthevingsfarge5">
    <w:name w:val="Dark List Accent 5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Mrklisteuthevingsfarge6">
    <w:name w:val="Dark List Accent 6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gerikskyggelegging">
    <w:name w:val="Colorful Shading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1">
    <w:name w:val="Colorful Shading Accent 1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2">
    <w:name w:val="Colorful Shading Accent 2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3">
    <w:name w:val="Colorful Shading Accent 3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gerikskyggelegginguthevingsfarge4">
    <w:name w:val="Colorful Shading Accent 4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5">
    <w:name w:val="Colorful Shading Accent 5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6">
    <w:name w:val="Colorful Shading Accent 6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liste">
    <w:name w:val="Colorful List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geriklisteuthevingsfarge1">
    <w:name w:val="Colorful List Accent 1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geriklisteuthevingsfarge2">
    <w:name w:val="Colorful List Accent 2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geriklisteuthevingsfarge3">
    <w:name w:val="Colorful List Accent 3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geriklisteuthevingsfarge4">
    <w:name w:val="Colorful List Accent 4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geriklisteuthevingsfarge5">
    <w:name w:val="Colorful List Accent 5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geriklisteuthevingsfarge6">
    <w:name w:val="Colorful List Accent 6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geriktrutenett">
    <w:name w:val="Colorful Grid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geriktrutenettuthevingsfarge1">
    <w:name w:val="Colorful Grid Accent 1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geriktrutenettuthevingsfarge2">
    <w:name w:val="Colorful Grid Accent 2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geriktrutenettuthevingsfarge3">
    <w:name w:val="Colorful Grid Accent 3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geriktrutenettuthevingsfarge4">
    <w:name w:val="Colorful Grid Accent 4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geriktrutenettuthevingsfarge5">
    <w:name w:val="Colorful Grid Accent 5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geriktrutenettuthevingsfarge6">
    <w:name w:val="Colorful Grid Accent 6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kobling">
    <w:name w:val="Hyperlink"/>
    <w:basedOn w:val="Standardskriftforavsnitt"/>
    <w:uiPriority w:val="99"/>
    <w:unhideWhenUsed/>
    <w:rsid w:val="008C5856"/>
    <w:rPr>
      <w:color w:val="0000FF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8C58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ea17ebf-1c2a-4100-bebf-b45ae7d9e2cb" xsi:nil="true"/>
    <lcf76f155ced4ddcb4097134ff3c332f xmlns="a0e7c90f-c379-4e77-9e7b-2b945203459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E43105DE366844487BCF18E1D924C8B" ma:contentTypeVersion="13" ma:contentTypeDescription="Opprett et nytt dokument." ma:contentTypeScope="" ma:versionID="001d68b6b0b3a6287cb304335bc3b507">
  <xsd:schema xmlns:xsd="http://www.w3.org/2001/XMLSchema" xmlns:xs="http://www.w3.org/2001/XMLSchema" xmlns:p="http://schemas.microsoft.com/office/2006/metadata/properties" xmlns:ns2="a0e7c90f-c379-4e77-9e7b-2b945203459e" xmlns:ns3="cea17ebf-1c2a-4100-bebf-b45ae7d9e2cb" targetNamespace="http://schemas.microsoft.com/office/2006/metadata/properties" ma:root="true" ma:fieldsID="590436f2d1ded2ebaa3ae956ab8678ce" ns2:_="" ns3:_="">
    <xsd:import namespace="a0e7c90f-c379-4e77-9e7b-2b945203459e"/>
    <xsd:import namespace="cea17ebf-1c2a-4100-bebf-b45ae7d9e2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e7c90f-c379-4e77-9e7b-2b94520345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Bildemerkelapper" ma:readOnly="false" ma:fieldId="{5cf76f15-5ced-4ddc-b409-7134ff3c332f}" ma:taxonomyMulti="true" ma:sspId="828b7e62-1e9c-4b61-9cf8-9f897b72fe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a17ebf-1c2a-4100-bebf-b45ae7d9e2cb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b250c79a-cecd-4ab5-b6f5-076c81d65fca}" ma:internalName="TaxCatchAll" ma:showField="CatchAllData" ma:web="cea17ebf-1c2a-4100-bebf-b45ae7d9e2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704594A-ADFE-47A5-9D92-A9B7F46162AB}">
  <ds:schemaRefs>
    <ds:schemaRef ds:uri="http://schemas.microsoft.com/office/2006/metadata/properties"/>
    <ds:schemaRef ds:uri="http://schemas.microsoft.com/office/infopath/2007/PartnerControls"/>
    <ds:schemaRef ds:uri="cea17ebf-1c2a-4100-bebf-b45ae7d9e2cb"/>
    <ds:schemaRef ds:uri="a0e7c90f-c379-4e77-9e7b-2b945203459e"/>
  </ds:schemaRefs>
</ds:datastoreItem>
</file>

<file path=customXml/itemProps2.xml><?xml version="1.0" encoding="utf-8"?>
<ds:datastoreItem xmlns:ds="http://schemas.openxmlformats.org/officeDocument/2006/customXml" ds:itemID="{F7C495D1-12DA-4798-AC48-F4A96CD56C9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606719-6357-4CDC-B4E1-7C82959083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e7c90f-c379-4e77-9e7b-2b945203459e"/>
    <ds:schemaRef ds:uri="cea17ebf-1c2a-4100-bebf-b45ae7d9e2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988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Lone Einan</cp:lastModifiedBy>
  <cp:revision>2</cp:revision>
  <dcterms:created xsi:type="dcterms:W3CDTF">2025-12-09T13:20:00Z</dcterms:created>
  <dcterms:modified xsi:type="dcterms:W3CDTF">2025-12-09T13:20:00Z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0x0101007E43105DE366844487BCF18E1D924C8B</vt:lpwstr>
  </property>
</Properties>
</file>